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2AAB" w14:textId="1B604960" w:rsidR="006E39B3" w:rsidRDefault="00000000">
      <w:pPr>
        <w:jc w:val="center"/>
        <w:rPr>
          <w:lang w:eastAsia="zh-TW"/>
        </w:rPr>
      </w:pPr>
      <w:r>
        <w:rPr>
          <w:b/>
          <w:sz w:val="32"/>
          <w:lang w:eastAsia="zh-TW"/>
        </w:rPr>
        <w:t>申請者概要書（様式1）</w:t>
      </w:r>
    </w:p>
    <w:p w14:paraId="5637DAAE" w14:textId="77777777" w:rsidR="006E39B3" w:rsidRDefault="00000000">
      <w:pPr>
        <w:rPr>
          <w:lang w:eastAsia="zh-TW"/>
        </w:rPr>
      </w:pPr>
      <w:r>
        <w:rPr>
          <w:b/>
          <w:sz w:val="26"/>
          <w:lang w:eastAsia="zh-TW"/>
        </w:rPr>
        <w:t>申請者</w:t>
      </w:r>
    </w:p>
    <w:p w14:paraId="37CD2917" w14:textId="77777777" w:rsidR="006E39B3" w:rsidRDefault="00000000">
      <w:pPr>
        <w:rPr>
          <w:lang w:eastAsia="ja-JP"/>
        </w:rPr>
      </w:pPr>
      <w:r>
        <w:rPr>
          <w:lang w:eastAsia="ja-JP"/>
        </w:rPr>
        <w:t>名　称：</w:t>
      </w:r>
    </w:p>
    <w:p w14:paraId="54AE3610" w14:textId="77777777" w:rsidR="006E39B3" w:rsidRDefault="00000000">
      <w:pPr>
        <w:rPr>
          <w:lang w:eastAsia="ja-JP"/>
        </w:rPr>
      </w:pPr>
      <w:r>
        <w:rPr>
          <w:lang w:eastAsia="ja-JP"/>
        </w:rPr>
        <w:t>代表者 役職・氏名：</w:t>
      </w:r>
    </w:p>
    <w:p w14:paraId="3A5CF46E" w14:textId="77777777" w:rsidR="006E39B3" w:rsidRDefault="00000000">
      <w:pPr>
        <w:rPr>
          <w:lang w:eastAsia="ja-JP"/>
        </w:rPr>
      </w:pPr>
      <w:r>
        <w:rPr>
          <w:lang w:eastAsia="ja-JP"/>
        </w:rPr>
        <w:t>所在地：〒</w:t>
      </w:r>
    </w:p>
    <w:p w14:paraId="69D93F9B" w14:textId="77777777" w:rsidR="00EE01B3" w:rsidRDefault="00EE01B3">
      <w:pPr>
        <w:rPr>
          <w:lang w:eastAsia="ja-JP"/>
        </w:rPr>
      </w:pPr>
    </w:p>
    <w:p w14:paraId="3973BD7F" w14:textId="77777777" w:rsidR="00EE01B3" w:rsidRPr="00EE01B3" w:rsidRDefault="00EE01B3">
      <w:pPr>
        <w:rPr>
          <w:lang w:eastAsia="ja-JP"/>
        </w:rPr>
      </w:pPr>
    </w:p>
    <w:p w14:paraId="1B19FA07" w14:textId="77777777" w:rsidR="006E39B3" w:rsidRDefault="00000000">
      <w:pPr>
        <w:rPr>
          <w:lang w:eastAsia="ja-JP"/>
        </w:rPr>
      </w:pPr>
      <w:r>
        <w:rPr>
          <w:b/>
          <w:sz w:val="26"/>
          <w:lang w:eastAsia="ja-JP"/>
        </w:rPr>
        <w:t>担当責任者</w:t>
      </w:r>
    </w:p>
    <w:p w14:paraId="4E999EC2" w14:textId="77777777" w:rsidR="006E39B3" w:rsidRDefault="00000000">
      <w:pPr>
        <w:rPr>
          <w:lang w:eastAsia="ja-JP"/>
        </w:rPr>
      </w:pPr>
      <w:r>
        <w:rPr>
          <w:lang w:eastAsia="ja-JP"/>
        </w:rPr>
        <w:t>所属・氏名（ふりがな）：</w:t>
      </w:r>
    </w:p>
    <w:p w14:paraId="766C4580" w14:textId="77777777" w:rsidR="006E39B3" w:rsidRDefault="00000000">
      <w:pPr>
        <w:rPr>
          <w:lang w:eastAsia="ja-JP"/>
        </w:rPr>
      </w:pPr>
      <w:r>
        <w:rPr>
          <w:lang w:eastAsia="zh-TW"/>
        </w:rPr>
        <w:t>所在地：〒</w:t>
      </w:r>
    </w:p>
    <w:p w14:paraId="55B65662" w14:textId="77777777" w:rsidR="00EE01B3" w:rsidRDefault="00EE01B3">
      <w:pPr>
        <w:rPr>
          <w:lang w:eastAsia="ja-JP"/>
        </w:rPr>
      </w:pPr>
    </w:p>
    <w:p w14:paraId="200D403F" w14:textId="2DEB88A7" w:rsidR="006E39B3" w:rsidRDefault="00000000">
      <w:pPr>
        <w:rPr>
          <w:lang w:eastAsia="ja-JP"/>
        </w:rPr>
      </w:pPr>
      <w:r>
        <w:rPr>
          <w:lang w:eastAsia="zh-TW"/>
        </w:rPr>
        <w:t>電話番号：</w:t>
      </w:r>
    </w:p>
    <w:p w14:paraId="37666C61" w14:textId="77777777" w:rsidR="006E39B3" w:rsidRDefault="00000000">
      <w:pPr>
        <w:rPr>
          <w:lang w:eastAsia="ja-JP"/>
        </w:rPr>
      </w:pPr>
      <w:r>
        <w:t>E-Mail：</w:t>
      </w:r>
    </w:p>
    <w:p w14:paraId="7C708353" w14:textId="77777777" w:rsidR="00EE01B3" w:rsidRDefault="00EE01B3">
      <w:pPr>
        <w:rPr>
          <w:lang w:eastAsia="ja-JP"/>
        </w:rPr>
      </w:pPr>
    </w:p>
    <w:p w14:paraId="6F58A79E" w14:textId="2D5DC594" w:rsidR="006E39B3" w:rsidRDefault="00000000">
      <w:pPr>
        <w:rPr>
          <w:lang w:eastAsia="ja-JP"/>
        </w:rPr>
      </w:pPr>
      <w:r>
        <w:rPr>
          <w:b/>
          <w:sz w:val="26"/>
          <w:lang w:eastAsia="ja-JP"/>
        </w:rPr>
        <w:t>申請企業・団体等概要</w:t>
      </w:r>
    </w:p>
    <w:p w14:paraId="37234532" w14:textId="77777777" w:rsidR="006E39B3" w:rsidRDefault="00000000">
      <w:pPr>
        <w:rPr>
          <w:lang w:eastAsia="ja-JP"/>
        </w:rPr>
      </w:pPr>
      <w:r>
        <w:rPr>
          <w:lang w:eastAsia="ja-JP"/>
        </w:rPr>
        <w:t>（主な事業内容、体制、実績 等）</w:t>
      </w:r>
    </w:p>
    <w:p w14:paraId="424D8DBA" w14:textId="77777777" w:rsidR="00EE01B3" w:rsidRDefault="00EE01B3">
      <w:pPr>
        <w:rPr>
          <w:lang w:eastAsia="ja-JP"/>
        </w:rPr>
      </w:pPr>
    </w:p>
    <w:p w14:paraId="057A6D6B" w14:textId="77777777" w:rsidR="00EE01B3" w:rsidRDefault="00EE01B3">
      <w:pPr>
        <w:rPr>
          <w:lang w:eastAsia="ja-JP"/>
        </w:rPr>
      </w:pPr>
    </w:p>
    <w:p w14:paraId="3AA0ADCA" w14:textId="77777777" w:rsidR="00EE01B3" w:rsidRDefault="00EE01B3">
      <w:pPr>
        <w:rPr>
          <w:lang w:eastAsia="ja-JP"/>
        </w:rPr>
      </w:pPr>
    </w:p>
    <w:p w14:paraId="1B03D6D7" w14:textId="7A5024DC" w:rsidR="00EE01B3" w:rsidRDefault="00EE01B3" w:rsidP="00EE01B3">
      <w:pPr>
        <w:jc w:val="right"/>
        <w:rPr>
          <w:lang w:eastAsia="ja-JP"/>
        </w:rPr>
      </w:pPr>
      <w:r>
        <w:rPr>
          <w:rFonts w:hint="eastAsia"/>
          <w:lang w:eastAsia="ja-JP"/>
        </w:rPr>
        <w:t>以　上</w:t>
      </w:r>
    </w:p>
    <w:sectPr w:rsidR="00EE01B3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977CF" w14:textId="77777777" w:rsidR="00885DE3" w:rsidRDefault="00885DE3" w:rsidP="00C64ADF">
      <w:pPr>
        <w:spacing w:after="0" w:line="240" w:lineRule="auto"/>
      </w:pPr>
      <w:r>
        <w:separator/>
      </w:r>
    </w:p>
  </w:endnote>
  <w:endnote w:type="continuationSeparator" w:id="0">
    <w:p w14:paraId="28068E8B" w14:textId="77777777" w:rsidR="00885DE3" w:rsidRDefault="00885DE3" w:rsidP="00C6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11E6" w14:textId="77777777" w:rsidR="00885DE3" w:rsidRDefault="00885DE3" w:rsidP="00C64ADF">
      <w:pPr>
        <w:spacing w:after="0" w:line="240" w:lineRule="auto"/>
      </w:pPr>
      <w:r>
        <w:separator/>
      </w:r>
    </w:p>
  </w:footnote>
  <w:footnote w:type="continuationSeparator" w:id="0">
    <w:p w14:paraId="1FDD79FE" w14:textId="77777777" w:rsidR="00885DE3" w:rsidRDefault="00885DE3" w:rsidP="00C64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473313">
    <w:abstractNumId w:val="8"/>
  </w:num>
  <w:num w:numId="2" w16cid:durableId="525095196">
    <w:abstractNumId w:val="6"/>
  </w:num>
  <w:num w:numId="3" w16cid:durableId="702442558">
    <w:abstractNumId w:val="5"/>
  </w:num>
  <w:num w:numId="4" w16cid:durableId="1080909271">
    <w:abstractNumId w:val="4"/>
  </w:num>
  <w:num w:numId="5" w16cid:durableId="977953477">
    <w:abstractNumId w:val="7"/>
  </w:num>
  <w:num w:numId="6" w16cid:durableId="982198503">
    <w:abstractNumId w:val="3"/>
  </w:num>
  <w:num w:numId="7" w16cid:durableId="1154447695">
    <w:abstractNumId w:val="2"/>
  </w:num>
  <w:num w:numId="8" w16cid:durableId="362900872">
    <w:abstractNumId w:val="1"/>
  </w:num>
  <w:num w:numId="9" w16cid:durableId="164778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56E0"/>
    <w:rsid w:val="0029639D"/>
    <w:rsid w:val="00326F90"/>
    <w:rsid w:val="00452D5D"/>
    <w:rsid w:val="006E39B3"/>
    <w:rsid w:val="00850219"/>
    <w:rsid w:val="00885DE3"/>
    <w:rsid w:val="009E215E"/>
    <w:rsid w:val="00AA1D8D"/>
    <w:rsid w:val="00B47730"/>
    <w:rsid w:val="00B64EBB"/>
    <w:rsid w:val="00C64ADF"/>
    <w:rsid w:val="00CB0664"/>
    <w:rsid w:val="00D17F0E"/>
    <w:rsid w:val="00EE01B3"/>
    <w:rsid w:val="00F133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BB5DA"/>
  <w14:defaultImageDpi w14:val="330"/>
  <w15:docId w15:val="{5C5703FF-EEB0-45AB-BF85-6720492C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明朝" w:eastAsia="游明朝" w:hAnsi="游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Manager/>
  <Company/>
  <LinksUpToDate>false</LinksUpToDate>
  <CharactersWithSpaces>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黒瀬　泰宏</dc:creator>
  <cp:keywords/>
  <dc:description/>
  <cp:lastModifiedBy>黒瀬　泰宏</cp:lastModifiedBy>
  <cp:revision>2</cp:revision>
  <dcterms:created xsi:type="dcterms:W3CDTF">2026-02-09T04:03:00Z</dcterms:created>
  <dcterms:modified xsi:type="dcterms:W3CDTF">2026-02-09T04:03:00Z</dcterms:modified>
  <cp:category/>
</cp:coreProperties>
</file>